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CRESCENDO    </w:t>
      </w:r>
      <w:r>
        <w:t xml:space="preserve">   FORTE    </w:t>
      </w:r>
      <w:r>
        <w:t xml:space="preserve">   FORTISSIMO    </w:t>
      </w:r>
      <w:r>
        <w:t xml:space="preserve">   LOUDER    </w:t>
      </w:r>
      <w:r>
        <w:t xml:space="preserve">   MEDIUM    </w:t>
      </w:r>
      <w:r>
        <w:t xml:space="preserve">   MEZZO    </w:t>
      </w:r>
      <w:r>
        <w:t xml:space="preserve">   PERFORMING    </w:t>
      </w:r>
      <w:r>
        <w:t xml:space="preserve">   PIANISSIMO    </w:t>
      </w:r>
      <w:r>
        <w:t xml:space="preserve">   PIANO    </w:t>
      </w:r>
      <w:r>
        <w:t xml:space="preserve">   SAME    </w:t>
      </w:r>
      <w:r>
        <w:t xml:space="preserve">   SINGING    </w:t>
      </w:r>
      <w:r>
        <w:t xml:space="preserve">   SOFTER    </w:t>
      </w:r>
      <w:r>
        <w:t xml:space="preserve">   TALKING    </w:t>
      </w:r>
      <w:r>
        <w:t xml:space="preserve">   VOICE    </w:t>
      </w:r>
      <w:r>
        <w:t xml:space="preserve">   WHISPER    </w:t>
      </w:r>
      <w:r>
        <w:t xml:space="preserve">   YELLING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2021-10-11T21:21:36Z</dcterms:created>
  <dcterms:modified xsi:type="dcterms:W3CDTF">2021-10-11T21:21:36Z</dcterms:modified>
</cp:coreProperties>
</file>