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figure that’s two ends faces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all shapes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figure that looks similar to a triangle and is usually seen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circle it’s line segment from its center to perimeter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 at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solid 3D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large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sides added up is called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passing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3D figure with parallel sides and circular cross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with no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point of line segments 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is how tall something is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Height     </w:t>
      </w:r>
      <w:r>
        <w:t xml:space="preserve">   Sides    </w:t>
      </w:r>
      <w:r>
        <w:t xml:space="preserve">   Width    </w:t>
      </w:r>
      <w:r>
        <w:t xml:space="preserve">   Circle    </w:t>
      </w:r>
      <w:r>
        <w:t xml:space="preserve">   Perimeter     </w:t>
      </w:r>
      <w:r>
        <w:t xml:space="preserve">   Sphere    </w:t>
      </w:r>
      <w:r>
        <w:t xml:space="preserve">   Cone    </w:t>
      </w:r>
      <w:r>
        <w:t xml:space="preserve">   Perpendicular     </w:t>
      </w:r>
      <w:r>
        <w:t xml:space="preserve">   Vertex    </w:t>
      </w:r>
      <w:r>
        <w:t xml:space="preserve">   Cylinder    </w:t>
      </w:r>
      <w:r>
        <w:t xml:space="preserve">   Radius    </w:t>
      </w:r>
      <w:r>
        <w:t xml:space="preserve">   Vertex    </w:t>
      </w:r>
      <w:r>
        <w:t xml:space="preserve">   Diameter     </w:t>
      </w:r>
      <w:r>
        <w:t xml:space="preserve">   Prism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2021-10-11T21:21:41Z</dcterms:created>
  <dcterms:modified xsi:type="dcterms:W3CDTF">2021-10-11T21:21:41Z</dcterms:modified>
</cp:coreProperties>
</file>