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V=(B • H ÷ 2) • H is the formula to find the volume of this shape. What shape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V=(3.14 • R • R • H)÷3 is the formula to find the volume of this shape. What shape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V=3.14 x R x R x H is the formula to find the volume of the shape. What shape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V=5x6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V= (B • H)÷3 is the formula to find the volume of this shape. What shape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V= L x W x H is the formula to find the volume of this shape. What shape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V=(4 • 3.14 • R • R •R)÷3 is the formula to find the volume of this shape. What shape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V=A x A x A is the formula to find the volume of this shape. What shape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2021-10-11T21:20:24Z</dcterms:created>
  <dcterms:modified xsi:type="dcterms:W3CDTF">2021-10-11T21:20:24Z</dcterms:modified>
</cp:coreProperties>
</file>