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that takes up space having length, width,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prism with six faces that are all congruent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cube with sides one unit long that is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cubic units that fill a space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prism with triangles as the bases and rectangles as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measurement or extent of something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or shape of an object to a particular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distance from the vertex to any point on the circumference of the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perpendicular measurement from the base to the top of a three dimensional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parallel congruent faces of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where two faces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dimensional figure in which all six faces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face that is not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figure with faces that are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three-dimensional body or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arithmetical expression used to calculate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having a polygonal base, and triangular sides that meet in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finding out the size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pattern that can be folded up to form a 3-Dimensional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2021-10-11T21:20:27Z</dcterms:created>
  <dcterms:modified xsi:type="dcterms:W3CDTF">2021-10-11T21:20:27Z</dcterms:modified>
</cp:coreProperties>
</file>