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Volume And Surface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3D rectangle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S.A.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find the circumference you can multiply pi by radius times two or pie times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1/2BH is the formula for the area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find the volume of an rectangular prism you must multiply the length width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4S, S2, 1/2BH, and 21+2w are all examples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 can be a number and a fraction. What is pi as a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the _______ and then multiply it by the height for the volume of a cylinder.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22/7 is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one surface of  a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s2 is the _____ of a 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4s is the _____ of a square.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And Surface Area</dc:title>
  <dcterms:created xsi:type="dcterms:W3CDTF">2022-08-17T20:12:07Z</dcterms:created>
  <dcterms:modified xsi:type="dcterms:W3CDTF">2022-08-17T20:12:07Z</dcterms:modified>
</cp:coreProperties>
</file>