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the volume of a solid figure by packing it with unit cubes, without gaps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counting every cubic unit, a strategy is to count how many cubic units in each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Volume is measured by the number of ________ ________ that can be packed into the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three-dimensions in a solid figure are length, width,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dimensions in plane figures are length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is the measure of ________ figures.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figure has how many dimensions?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length of the edge of a cubic unit?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measure volume with _______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__________of a three-dimensional figure is the amount of space contained inside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measure area with _______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page 251, how many cubes are in each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is the measure of ______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has how many dimensions?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the measure of a two-dimensional figure?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Crossword</dc:title>
  <dcterms:created xsi:type="dcterms:W3CDTF">2021-10-11T21:20:34Z</dcterms:created>
  <dcterms:modified xsi:type="dcterms:W3CDTF">2021-10-11T21:20:34Z</dcterms:modified>
</cp:coreProperties>
</file>