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Volume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V=(pi)r^2h.  it has the same cross – section from one end to the other.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total amount of space inside a container that can be filled. Another term for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Exactly equal in size and shape. The sides or segments have the exact same length.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V=(l)(w)(h)/3. The sides are triangles which meet at the top.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V=4/3 (pi)r^3. Every point on the surface is the same distance from the center.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unit of measurement using The graduated cylinder. A metric unit volume.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tightly packed the material in a substances. The white inside of something commonly is water.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cm^3. A unit of measurement for volume. (l)(w)(h)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horizontal measurement. Taken at right angles to the length.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material a container holds which helps balance the container. Is any substance used to make something way down.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amount of space that a three-dimensional figure contains. It is expressed in cubic units.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anywhere below the surface. Before it is submerged.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V=(l)(w)(h).  A three-dimensional figure in which all six faces are rectangular.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instrument used for measuring amounts of liquid. Also is a narrow cylindrical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V=(b)(h)(l)/2. A prism with the cross-section of a triangle.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V=(pi)r^2h/3. A Solid three-dimensional object with a circular black bass going to a curbside that ends at the top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distance between two points. . The quality or state of being 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measure of the amount of material that something is made of.p=M/V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to be completely below the surface. Can be anywhere from the top to the bottom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main support. Commonly the bottom but also could be a side or face.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Volume</dc:title>
  <dcterms:created xsi:type="dcterms:W3CDTF">2021-10-11T21:21:01Z</dcterms:created>
  <dcterms:modified xsi:type="dcterms:W3CDTF">2021-10-11T21:21:01Z</dcterms:modified>
</cp:coreProperties>
</file>