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Volume geometry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regular solid having six congruent square faces.</w:t>
            </w:r>
          </w:p>
          <w:p>
            <w:pPr>
              <w:keepLines/>
              <w:pStyle w:val="CluesTiny"/>
            </w:pPr>
            <w:r>
              <w:rPr>
                <w:b w:val="true"/>
                <w:bCs w:val="true"/>
              </w:rPr>
              <w:t xml:space="preserve">5. </w:t>
            </w:r>
            <w:r>
              <w:t xml:space="preserve">a three dimensional figure with no faces, bases, edges, or vertices. All of its points are the same distance from a given point called the center.</w:t>
            </w:r>
          </w:p>
          <w:p>
            <w:pPr>
              <w:keepLines/>
              <w:pStyle w:val="CluesTiny"/>
            </w:pPr>
            <w:r>
              <w:rPr>
                <w:b w:val="true"/>
                <w:bCs w:val="true"/>
              </w:rPr>
              <w:t xml:space="preserve">7. </w:t>
            </w:r>
            <w:r>
              <w:t xml:space="preserve">the bottom part of a three-D shape. By which a three dimensional figure is measured or named.</w:t>
            </w:r>
          </w:p>
          <w:p>
            <w:pPr>
              <w:keepLines/>
              <w:pStyle w:val="CluesTiny"/>
            </w:pPr>
            <w:r>
              <w:rPr>
                <w:b w:val="true"/>
                <w:bCs w:val="true"/>
              </w:rPr>
              <w:t xml:space="preserve">9. </w:t>
            </w:r>
            <w:r>
              <w:t xml:space="preserve">a solid figure that has a polygon for a base and triangles for sides. It is named for the shape of its base.</w:t>
            </w:r>
          </w:p>
          <w:p>
            <w:pPr>
              <w:keepLines/>
              <w:pStyle w:val="CluesTiny"/>
            </w:pPr>
            <w:r>
              <w:rPr>
                <w:b w:val="true"/>
                <w:bCs w:val="true"/>
              </w:rPr>
              <w:t xml:space="preserve">10. </w:t>
            </w:r>
            <w:r>
              <w:t xml:space="preserve">the perpendicular measurement from the base to the top of a three dimensional figure.</w:t>
            </w:r>
          </w:p>
          <w:p>
            <w:pPr>
              <w:keepLines/>
              <w:pStyle w:val="CluesTiny"/>
            </w:pPr>
            <w:r>
              <w:rPr>
                <w:b w:val="true"/>
                <w:bCs w:val="true"/>
              </w:rPr>
              <w:t xml:space="preserve">11. </w:t>
            </w:r>
            <w:r>
              <w:t xml:space="preserve">a three dimensional figure that has two parallel and congruent bases in the shape of polygons and at least three lateral faces shaped like rectangles. The shape of the bases tells the name of this figure.</w:t>
            </w:r>
          </w:p>
          <w:p>
            <w:pPr>
              <w:keepLines/>
              <w:pStyle w:val="CluesTiny"/>
            </w:pPr>
            <w:r>
              <w:rPr>
                <w:b w:val="true"/>
                <w:bCs w:val="true"/>
              </w:rPr>
              <w:t xml:space="preserve">12. </w:t>
            </w:r>
            <w:r>
              <w:t xml:space="preserve"> the point were the edges of a three dimensional figure intersect.</w:t>
            </w:r>
          </w:p>
          <w:p>
            <w:pPr>
              <w:keepLines/>
              <w:pStyle w:val="CluesTiny"/>
            </w:pPr>
            <w:r>
              <w:rPr>
                <w:b w:val="true"/>
                <w:bCs w:val="true"/>
              </w:rPr>
              <w:t xml:space="preserve">14. </w:t>
            </w:r>
            <w:r>
              <w:t xml:space="preserve">a plane figure that is one side of a solid figure.</w:t>
            </w:r>
          </w:p>
          <w:p>
            <w:pPr>
              <w:keepLines/>
              <w:pStyle w:val="CluesTiny"/>
            </w:pPr>
            <w:r>
              <w:rPr>
                <w:b w:val="true"/>
                <w:bCs w:val="true"/>
              </w:rPr>
              <w:t xml:space="preserve">16. </w:t>
            </w:r>
            <w:r>
              <w:t xml:space="preserve">the inner section of faces of a three dimensional figure.</w:t>
            </w:r>
          </w:p>
          <w:p>
            <w:pPr>
              <w:keepLines/>
              <w:pStyle w:val="CluesTiny"/>
            </w:pPr>
            <w:r>
              <w:rPr>
                <w:b w:val="true"/>
                <w:bCs w:val="true"/>
              </w:rPr>
              <w:t xml:space="preserve">17. </w:t>
            </w:r>
            <w:r>
              <w:t xml:space="preserve">a side of  three dimensional figure.</w:t>
            </w:r>
          </w:p>
          <w:p>
            <w:pPr>
              <w:keepLines/>
              <w:pStyle w:val="CluesTiny"/>
            </w:pPr>
            <w:r>
              <w:rPr>
                <w:b w:val="true"/>
                <w:bCs w:val="true"/>
              </w:rPr>
              <w:t xml:space="preserve">19. </w:t>
            </w:r>
            <w:r>
              <w:t xml:space="preserve">a unit used to measure volume.</w:t>
            </w:r>
          </w:p>
          <w:p>
            <w:pPr>
              <w:keepLines/>
              <w:pStyle w:val="CluesTiny"/>
            </w:pPr>
            <w:r>
              <w:rPr>
                <w:b w:val="true"/>
                <w:bCs w:val="true"/>
              </w:rPr>
              <w:t xml:space="preserve">20. </w:t>
            </w:r>
            <w:r>
              <w:t xml:space="preserve"> a three dimensional figure with curved surfaces a circular base and one vertex.</w:t>
            </w:r>
          </w:p>
        </w:tc>
        <w:tc>
          <w:p>
            <w:pPr>
              <w:pStyle w:val="CluesTiny"/>
            </w:pPr>
            <w:r>
              <w:rPr>
                <w:b w:val="true"/>
                <w:bCs w:val="true"/>
              </w:rPr>
              <w:t xml:space="preserve">Down</w:t>
            </w:r>
          </w:p>
          <w:p>
            <w:pPr>
              <w:keepLines/>
              <w:pStyle w:val="CluesTiny"/>
            </w:pPr>
            <w:r>
              <w:rPr>
                <w:b w:val="true"/>
                <w:bCs w:val="true"/>
              </w:rPr>
              <w:t xml:space="preserve">1. </w:t>
            </w:r>
            <w:r>
              <w:t xml:space="preserve">A three dimensional figure. That has six sides that are all a rectangle.</w:t>
            </w:r>
          </w:p>
          <w:p>
            <w:pPr>
              <w:keepLines/>
              <w:pStyle w:val="CluesTiny"/>
            </w:pPr>
            <w:r>
              <w:rPr>
                <w:b w:val="true"/>
                <w:bCs w:val="true"/>
              </w:rPr>
              <w:t xml:space="preserve">2. </w:t>
            </w:r>
            <w:r>
              <w:t xml:space="preserve">the number of cubic units it takes to fill a three dimensional figure.</w:t>
            </w:r>
          </w:p>
          <w:p>
            <w:pPr>
              <w:keepLines/>
              <w:pStyle w:val="CluesTiny"/>
            </w:pPr>
            <w:r>
              <w:rPr>
                <w:b w:val="true"/>
                <w:bCs w:val="true"/>
              </w:rPr>
              <w:t xml:space="preserve">4. </w:t>
            </w:r>
            <w:r>
              <w:t xml:space="preserve">a figure that encloses a part of space.</w:t>
            </w:r>
          </w:p>
          <w:p>
            <w:pPr>
              <w:keepLines/>
              <w:pStyle w:val="CluesTiny"/>
            </w:pPr>
            <w:r>
              <w:rPr>
                <w:b w:val="true"/>
                <w:bCs w:val="true"/>
              </w:rPr>
              <w:t xml:space="preserve">6. </w:t>
            </w:r>
            <w:r>
              <w:t xml:space="preserve">a three dimensional figure.</w:t>
            </w:r>
          </w:p>
          <w:p>
            <w:pPr>
              <w:keepLines/>
              <w:pStyle w:val="CluesTiny"/>
            </w:pPr>
            <w:r>
              <w:rPr>
                <w:b w:val="true"/>
                <w:bCs w:val="true"/>
              </w:rPr>
              <w:t xml:space="preserve">8. </w:t>
            </w:r>
            <w:r>
              <w:t xml:space="preserve">length times width times height. </w:t>
            </w:r>
          </w:p>
          <w:p>
            <w:pPr>
              <w:keepLines/>
              <w:pStyle w:val="CluesTiny"/>
            </w:pPr>
            <w:r>
              <w:rPr>
                <w:b w:val="true"/>
                <w:bCs w:val="true"/>
              </w:rPr>
              <w:t xml:space="preserve">13. </w:t>
            </w:r>
            <w:r>
              <w:t xml:space="preserve">the measurement or extent of something from side to side.</w:t>
            </w:r>
          </w:p>
          <w:p>
            <w:pPr>
              <w:keepLines/>
              <w:pStyle w:val="CluesTiny"/>
            </w:pPr>
            <w:r>
              <w:rPr>
                <w:b w:val="true"/>
                <w:bCs w:val="true"/>
              </w:rPr>
              <w:t xml:space="preserve">15. </w:t>
            </w:r>
            <w:r>
              <w:t xml:space="preserve">A three dimensional figure with all curved surfaces two circular bases and no vertices. </w:t>
            </w:r>
          </w:p>
          <w:p>
            <w:pPr>
              <w:keepLines/>
              <w:pStyle w:val="CluesTiny"/>
            </w:pPr>
            <w:r>
              <w:rPr>
                <w:b w:val="true"/>
                <w:bCs w:val="true"/>
              </w:rPr>
              <w:t xml:space="preserve">18. </w:t>
            </w:r>
            <w:r>
              <w:t xml:space="preserve">distance between two points.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geometry </dc:title>
  <dcterms:created xsi:type="dcterms:W3CDTF">2021-10-11T21:20:56Z</dcterms:created>
  <dcterms:modified xsi:type="dcterms:W3CDTF">2021-10-11T21:20:56Z</dcterms:modified>
</cp:coreProperties>
</file>