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Volume of a Cylinder Reflection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bisecting a circle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subject consisting of numbers and equations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shape, measuring 360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surface that a 3-D shape stands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from the base of a shape to the top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3-D shape with straight parallel sides and a circular base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border line of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Multiplying a number by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an object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from the center to the circumference of a circle or 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a Cylinder Reflection</dc:title>
  <dcterms:created xsi:type="dcterms:W3CDTF">2021-10-11T21:20:44Z</dcterms:created>
  <dcterms:modified xsi:type="dcterms:W3CDTF">2021-10-11T21:20:44Z</dcterms:modified>
</cp:coreProperties>
</file>