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 of a Sphere Crossnumber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Calculate the volume of a sphere with radius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Calculate the volume of a sphere with radius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Calculate the volume of a sphere with diameter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Calculate the volume of a sphere with diameter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Calculate the volume of a sphere with radius 4.6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Calculate the volume of a sphere with diameter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Calculate the volume of a sphere with diameter 5.7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Calculate the volume of a sphere with diameter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Calculate the volume of a hemisphere with radius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Calculate the volume of a sphere with diameter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Calculate the volume of a sphere with radius 9.7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Calculate the volume of a hemi-sphere with radius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Calculate the volume of a hemi-sphere with radius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Calculate the volume of a sphere with diameter 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Calculate the volume of a sphere with diameter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Calculate the volume of a sphere with diameter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Calculate the volume of a hemi-sphere with radius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Calculate the volume of a sphere with radius 2.4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Calculate the volume of a sphere with radius 30.1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of a Sphere Crossnumber</dc:title>
  <dcterms:created xsi:type="dcterms:W3CDTF">2021-10-11T21:21:54Z</dcterms:created>
  <dcterms:modified xsi:type="dcterms:W3CDTF">2021-10-11T21:21:54Z</dcterms:modified>
</cp:coreProperties>
</file>