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Volumes of Cones &amp; Pyramids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pyramid in which the top of the pyramid is not straight to the center of its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solid, three dimensional object that is joined at a point by a curved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distance from the top of an object or figure to is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cone with an apex that is not aligned above the center of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of an object, measured in square inches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a figure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polyhedron with a polygonal base and triangles for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of a right-angled triangle that is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of a shape, solid, or three 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Pythagorean Theorem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Volumes of Cones &amp; Pyramids</dc:title>
  <dcterms:created xsi:type="dcterms:W3CDTF">2021-10-11T21:21:11Z</dcterms:created>
  <dcterms:modified xsi:type="dcterms:W3CDTF">2021-10-11T21:21:11Z</dcterms:modified>
</cp:coreProperties>
</file>