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Voluntary Protection Program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in which the work environment and work practices are continually reviewed to control or mitigate hazards.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Documentation required after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Program Evaluation and Record Keeping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must be involved to make Program Evaluation and Recordkeeping successful?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Hazard Prevention and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Workplace Analysis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VPP site is KCC?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Fourth element of VPP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Management Leadership and Employee Involvement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Second element of VPP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Occupational Safety and Health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Voluntary Protection Programs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Voluntary Protection Program Month</dc:title>
  <dcterms:created xsi:type="dcterms:W3CDTF">2021-10-11T21:21:56Z</dcterms:created>
  <dcterms:modified xsi:type="dcterms:W3CDTF">2021-10-11T21:21:56Z</dcterms:modified>
</cp:coreProperties>
</file>