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Voluntary Work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Equality    </w:t>
      </w:r>
      <w:r>
        <w:t xml:space="preserve">   Public Services    </w:t>
      </w:r>
      <w:r>
        <w:t xml:space="preserve">   Future    </w:t>
      </w:r>
      <w:r>
        <w:t xml:space="preserve">   Confidence    </w:t>
      </w:r>
      <w:r>
        <w:t xml:space="preserve">   CV    </w:t>
      </w:r>
      <w:r>
        <w:t xml:space="preserve">   Volunteer    </w:t>
      </w:r>
      <w:r>
        <w:t xml:space="preserve">   Career    </w:t>
      </w:r>
      <w:r>
        <w:t xml:space="preserve">   Experience    </w:t>
      </w:r>
      <w:r>
        <w:t xml:space="preserve">   RAF    </w:t>
      </w:r>
      <w:r>
        <w:t xml:space="preserve">   Navy    </w:t>
      </w:r>
      <w:r>
        <w:t xml:space="preserve">   Police    </w:t>
      </w:r>
      <w:r>
        <w:t xml:space="preserve">   Army    </w:t>
      </w:r>
      <w:r>
        <w:t xml:space="preserve">   Job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Work Wordsearch</dc:title>
  <dcterms:created xsi:type="dcterms:W3CDTF">2021-10-11T21:20:10Z</dcterms:created>
  <dcterms:modified xsi:type="dcterms:W3CDTF">2021-10-11T21:20:10Z</dcterms:modified>
</cp:coreProperties>
</file>