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Voluntary manslaughter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 stabbed his girlfriend 60 times, killing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partial defence is defined in section 54 of the coroners and justice act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 savagely attacked a man resulting in death, whilst he was in a drunken state. He also suffered from a mental abnormality, adjustment disorder which was a depressed grief reaction following the death of his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 killed his partner &amp; admitted the killing. The medical evidence showed he had an abnormality of mental functioning arising from a medical condition.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D, an alcoholic, having drunk nearly a bottle of vodka, strangled his 11 year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created in 1957 to create a defence to avoid the death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replaced by loss of control in the C&amp;J act 2009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 was created in 2009 and came into force in october 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D, after being abused for years, set alight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defendant’s ability to understand the nature of their conduct, form a rational judgement, or exercise self- control must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type of offence that voluntary maslaughter falls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----------- of mental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 stabbed and killed a complete stranger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Established a 3 part test, following the case of Wood (2008)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manslaughter</dc:title>
  <dcterms:created xsi:type="dcterms:W3CDTF">2021-10-11T21:21:47Z</dcterms:created>
  <dcterms:modified xsi:type="dcterms:W3CDTF">2021-10-11T21:21:47Z</dcterms:modified>
</cp:coreProperties>
</file>