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Volunteer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“You have a God given ____________”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Planned Acts of Christian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God’s way and resources.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freely donates their time to a non-profit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organization not making or conducted to make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Taking action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 is patient, __________ is kind.  It does not envy, it does not boast, it is not proud.  1 Corinthians 13:4.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Thank you for your interest in helping us spread God's love through ¬¬¬¬¬¬¬__________ Kindness!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quality of being kind and generous to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people living in the same place.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through acts of Christian Kindness,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strong desire or enthusiasm for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Acts 1:8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Training Christians to  _______________ through kindness.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of being friendly, generous, and considerate.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helping or doing work for a non-profit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Father in Heaven.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________________people to Jesus  Christ by utilizing our God-given talents.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For where your treasure is, there your ____________  will be also.  Matthew 6:21.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_________ is Confidence in what we hope for an assurance about what we do not see.  Hebrews 11:1.</w:t>
            </w:r>
          </w:p>
        </w:tc>
      </w:tr>
    </w:tbl>
    <w:p>
      <w:pPr>
        <w:pStyle w:val="WordBankLarge"/>
      </w:pPr>
      <w:r>
        <w:t xml:space="preserve">   Volunteer    </w:t>
      </w:r>
      <w:r>
        <w:t xml:space="preserve">   Nonprofit    </w:t>
      </w:r>
      <w:r>
        <w:t xml:space="preserve">   Faith    </w:t>
      </w:r>
      <w:r>
        <w:t xml:space="preserve">   Caring    </w:t>
      </w:r>
      <w:r>
        <w:t xml:space="preserve">   Sharing    </w:t>
      </w:r>
      <w:r>
        <w:t xml:space="preserve">   Connecting    </w:t>
      </w:r>
      <w:r>
        <w:t xml:space="preserve">   Evangelize     </w:t>
      </w:r>
      <w:r>
        <w:t xml:space="preserve">   PACK    </w:t>
      </w:r>
      <w:r>
        <w:t xml:space="preserve">   Kindness    </w:t>
      </w:r>
      <w:r>
        <w:t xml:space="preserve">   God    </w:t>
      </w:r>
      <w:r>
        <w:t xml:space="preserve">   Passion    </w:t>
      </w:r>
      <w:r>
        <w:t xml:space="preserve">   Service    </w:t>
      </w:r>
      <w:r>
        <w:t xml:space="preserve">   Generosity    </w:t>
      </w:r>
      <w:r>
        <w:t xml:space="preserve">   Love    </w:t>
      </w:r>
      <w:r>
        <w:t xml:space="preserve">   Talent    </w:t>
      </w:r>
      <w:r>
        <w:t xml:space="preserve">   Heart    </w:t>
      </w:r>
      <w:r>
        <w:t xml:space="preserve">   Community    </w:t>
      </w:r>
      <w:r>
        <w:t xml:space="preserve">   Acts    </w:t>
      </w:r>
      <w:r>
        <w:t xml:space="preserve">   Ministry    </w:t>
      </w:r>
      <w:r>
        <w:t xml:space="preserve">   Christian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Volunteer</dc:title>
  <dcterms:created xsi:type="dcterms:W3CDTF">2021-10-11T21:21:42Z</dcterms:created>
  <dcterms:modified xsi:type="dcterms:W3CDTF">2021-10-11T21:21:42Z</dcterms:modified>
</cp:coreProperties>
</file>