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</w:t>
      </w:r>
    </w:p>
    <w:p>
      <w:pPr>
        <w:pStyle w:val="Questions"/>
      </w:pPr>
      <w:r>
        <w:t xml:space="preserve">1. UEHLBM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BHRTIEALAC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ROGNEEUS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RTBAVNI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SSEESLLF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SEIPASANOT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VOIGNL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MAGNZAI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HOUTGUTLFH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LBTECAPSERE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ATREG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AGCINR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FNYILDRE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OVDDEET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OURENDWLF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ERSROUSPPO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TEPIPCDAEAR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AICDDEDET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GNENEIU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</dc:title>
  <dcterms:created xsi:type="dcterms:W3CDTF">2021-10-11T21:21:58Z</dcterms:created>
  <dcterms:modified xsi:type="dcterms:W3CDTF">2021-10-11T21:21:58Z</dcterms:modified>
</cp:coreProperties>
</file>