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Volunteer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ADELA    </w:t>
      </w:r>
      <w:r>
        <w:t xml:space="preserve">   ALICE    </w:t>
      </w:r>
      <w:r>
        <w:t xml:space="preserve">   ALLENE    </w:t>
      </w:r>
      <w:r>
        <w:t xml:space="preserve">   ANA    </w:t>
      </w:r>
      <w:r>
        <w:t xml:space="preserve">   BEATRICE    </w:t>
      </w:r>
      <w:r>
        <w:t xml:space="preserve">   CAROLINE    </w:t>
      </w:r>
      <w:r>
        <w:t xml:space="preserve">   DORTHY    </w:t>
      </w:r>
      <w:r>
        <w:t xml:space="preserve">   FELIX    </w:t>
      </w:r>
      <w:r>
        <w:t xml:space="preserve">   FELIZ    </w:t>
      </w:r>
      <w:r>
        <w:t xml:space="preserve">   GLORIA    </w:t>
      </w:r>
      <w:r>
        <w:t xml:space="preserve">   HELEN    </w:t>
      </w:r>
      <w:r>
        <w:t xml:space="preserve">   IRENE    </w:t>
      </w:r>
      <w:r>
        <w:t xml:space="preserve">   LETITIA    </w:t>
      </w:r>
      <w:r>
        <w:t xml:space="preserve">   MARIA A    </w:t>
      </w:r>
      <w:r>
        <w:t xml:space="preserve">   MARIA R    </w:t>
      </w:r>
      <w:r>
        <w:t xml:space="preserve">   MICHAEL    </w:t>
      </w:r>
      <w:r>
        <w:t xml:space="preserve">   MONA    </w:t>
      </w:r>
      <w:r>
        <w:t xml:space="preserve">   YOLUNDA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Appreciation</dc:title>
  <dcterms:created xsi:type="dcterms:W3CDTF">2021-10-11T21:21:15Z</dcterms:created>
  <dcterms:modified xsi:type="dcterms:W3CDTF">2021-10-11T21:21:15Z</dcterms:modified>
</cp:coreProperties>
</file>