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gratifying    </w:t>
      </w:r>
      <w:r>
        <w:t xml:space="preserve">   assist    </w:t>
      </w:r>
      <w:r>
        <w:t xml:space="preserve">   willing    </w:t>
      </w:r>
      <w:r>
        <w:t xml:space="preserve">   valuable    </w:t>
      </w:r>
      <w:r>
        <w:t xml:space="preserve">   quality    </w:t>
      </w:r>
      <w:r>
        <w:t xml:space="preserve">   opportunity    </w:t>
      </w:r>
      <w:r>
        <w:t xml:space="preserve">   neighbour    </w:t>
      </w:r>
      <w:r>
        <w:t xml:space="preserve">   teach    </w:t>
      </w:r>
      <w:r>
        <w:t xml:space="preserve">   inspire    </w:t>
      </w:r>
      <w:r>
        <w:t xml:space="preserve">   gift    </w:t>
      </w:r>
      <w:r>
        <w:t xml:space="preserve">   generous    </w:t>
      </w:r>
      <w:r>
        <w:t xml:space="preserve">   grateful    </w:t>
      </w:r>
      <w:r>
        <w:t xml:space="preserve">   dedication    </w:t>
      </w:r>
      <w:r>
        <w:t xml:space="preserve">   friend    </w:t>
      </w:r>
      <w:r>
        <w:t xml:space="preserve">   initiate    </w:t>
      </w:r>
      <w:r>
        <w:t xml:space="preserve">   change    </w:t>
      </w:r>
      <w:r>
        <w:t xml:space="preserve">   care    </w:t>
      </w:r>
      <w:r>
        <w:t xml:space="preserve">   helping    </w:t>
      </w:r>
      <w:r>
        <w:t xml:space="preserve">   selfless    </w:t>
      </w:r>
      <w:r>
        <w:t xml:space="preserve">   blessing    </w:t>
      </w:r>
      <w:r>
        <w:t xml:space="preserve">   hours    </w:t>
      </w:r>
      <w:r>
        <w:t xml:space="preserve">   time    </w:t>
      </w:r>
      <w:r>
        <w:t xml:space="preserve">   donate    </w:t>
      </w:r>
      <w:r>
        <w:t xml:space="preserve">   contribute    </w:t>
      </w:r>
      <w:r>
        <w:t xml:space="preserve">   giving    </w:t>
      </w:r>
      <w:r>
        <w:t xml:space="preserve">   appreciate    </w:t>
      </w:r>
      <w:r>
        <w:t xml:space="preserve">   thanks    </w:t>
      </w:r>
      <w:r>
        <w:t xml:space="preserve">   community    </w:t>
      </w:r>
      <w:r>
        <w:t xml:space="preserve">   support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Appreciation</dc:title>
  <dcterms:created xsi:type="dcterms:W3CDTF">2021-10-11T21:22:00Z</dcterms:created>
  <dcterms:modified xsi:type="dcterms:W3CDTF">2021-10-11T21:22:00Z</dcterms:modified>
</cp:coreProperties>
</file>