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Volunteer Appreciation </w:t>
      </w:r>
    </w:p>
    <w:p>
      <w:pPr>
        <w:pStyle w:val="Questions"/>
      </w:pPr>
      <w:r>
        <w:t xml:space="preserve">1. DECTIDEAD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HOFHLTTGUU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KNDI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NCAIRG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HFANTLKU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TEMTOCDIM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OTPSEINSAA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SRGEEOUN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ASUCRGIO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ELNBO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OAIANECSSPTOM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NOSEICEDTAR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HELLFPU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ANDTE-EIHDKR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FLLESESS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ATALHCEIBR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EVLNTEONEB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Appreciation </dc:title>
  <dcterms:created xsi:type="dcterms:W3CDTF">2021-10-11T21:20:46Z</dcterms:created>
  <dcterms:modified xsi:type="dcterms:W3CDTF">2021-10-11T21:20:46Z</dcterms:modified>
</cp:coreProperties>
</file>