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Volunteer Appreciation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caring    </w:t>
      </w:r>
      <w:r>
        <w:t xml:space="preserve">   commited    </w:t>
      </w:r>
      <w:r>
        <w:t xml:space="preserve">   considerate    </w:t>
      </w:r>
      <w:r>
        <w:t xml:space="preserve">   dedicated    </w:t>
      </w:r>
      <w:r>
        <w:t xml:space="preserve">   fearless    </w:t>
      </w:r>
      <w:r>
        <w:t xml:space="preserve">   generous    </w:t>
      </w:r>
      <w:r>
        <w:t xml:space="preserve">   hardworking    </w:t>
      </w:r>
      <w:r>
        <w:t xml:space="preserve">   Honest    </w:t>
      </w:r>
      <w:r>
        <w:t xml:space="preserve">   Integral    </w:t>
      </w:r>
      <w:r>
        <w:t xml:space="preserve">   loyal    </w:t>
      </w:r>
      <w:r>
        <w:t xml:space="preserve">   passionate    </w:t>
      </w:r>
      <w:r>
        <w:t xml:space="preserve">   sensitive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Appreciation </dc:title>
  <dcterms:created xsi:type="dcterms:W3CDTF">2021-10-11T21:20:56Z</dcterms:created>
  <dcterms:modified xsi:type="dcterms:W3CDTF">2021-10-11T21:20:56Z</dcterms:modified>
</cp:coreProperties>
</file>