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Appreciation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DEVOTED    </w:t>
      </w:r>
      <w:r>
        <w:t xml:space="preserve">   KIND    </w:t>
      </w:r>
      <w:r>
        <w:t xml:space="preserve">   LEADERS    </w:t>
      </w:r>
      <w:r>
        <w:t xml:space="preserve">   CHEERFUL    </w:t>
      </w:r>
      <w:r>
        <w:t xml:space="preserve">   FAST    </w:t>
      </w:r>
      <w:r>
        <w:t xml:space="preserve">   VITAL    </w:t>
      </w:r>
      <w:r>
        <w:t xml:space="preserve">   LOYAL    </w:t>
      </w:r>
      <w:r>
        <w:t xml:space="preserve">   FABULOUS    </w:t>
      </w:r>
      <w:r>
        <w:t xml:space="preserve">   COMMITTED    </w:t>
      </w:r>
      <w:r>
        <w:t xml:space="preserve">   FRIENDSHIP    </w:t>
      </w:r>
      <w:r>
        <w:t xml:space="preserve">   LOVE    </w:t>
      </w:r>
      <w:r>
        <w:t xml:space="preserve">   COMMUNITY    </w:t>
      </w:r>
      <w:r>
        <w:t xml:space="preserve">   GIVING    </w:t>
      </w:r>
      <w:r>
        <w:t xml:space="preserve">   DEDICATED    </w:t>
      </w:r>
      <w:r>
        <w:t xml:space="preserve">   CARING    </w:t>
      </w:r>
      <w:r>
        <w:t xml:space="preserve">   AMAZING    </w:t>
      </w:r>
      <w:r>
        <w:t xml:space="preserve">   THOUGHTFUL    </w:t>
      </w:r>
      <w:r>
        <w:t xml:space="preserve">   GREAT    </w:t>
      </w:r>
      <w:r>
        <w:t xml:space="preserve">   HELPFUL    </w:t>
      </w:r>
      <w:r>
        <w:t xml:space="preserve">   SELFLESS    </w:t>
      </w:r>
      <w:r>
        <w:t xml:space="preserve">   GENEROUS    </w:t>
      </w:r>
      <w:r>
        <w:t xml:space="preserve">   SMILES    </w:t>
      </w:r>
      <w:r>
        <w:t xml:space="preserve">   THANKS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 </dc:title>
  <dcterms:created xsi:type="dcterms:W3CDTF">2021-10-11T21:20:59Z</dcterms:created>
  <dcterms:modified xsi:type="dcterms:W3CDTF">2021-10-11T21:20:59Z</dcterms:modified>
</cp:coreProperties>
</file>