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 from Mt Barker to Strathalbyn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point of Route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small local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Originally known as Tin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sea 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Shallow body of water in winter at Finniss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Catch a ferry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 Wallin's country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Hindmarsh Island monument commemorates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Conservation Park near Ashbourne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Strait between Fleurieu Peninsula and 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Lawned area with BBQs in Goolwa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sale at Vineyard Road Cellar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 hole course at Mt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kilometres of the Encounter Bikeway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Tourist Route from Mt Gambier to Stokes Bay 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River Murray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Whale filter-feeding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 of cows at Alexandrina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Park on 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and a winery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Coastal road from Wellington to Kingston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on Southern Right Whale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 Oscar W was built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Crossword 4</dc:title>
  <dcterms:created xsi:type="dcterms:W3CDTF">2021-10-11T21:21:44Z</dcterms:created>
  <dcterms:modified xsi:type="dcterms:W3CDTF">2021-10-11T21:21:44Z</dcterms:modified>
</cp:coreProperties>
</file>