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Greenhill started in 1944 in a dog catcher's [______].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age for volunteers is [______] years, if accompanied by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mission is that Greenhill Humane Society will provide safe shelter for animals in transition, serve as advocates for animals and their people, work to end animal overpopulation and [_____] the public about compassion and responsibility towards all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Greenhill Humane Society was originally named Lane County Animal [______].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minimum number of hours a volunteer should work in a month. [______]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weekly volunteer email is sent out on [______] 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and all incidents that occur at either shelter, including bites, falls, accidents and near misses, must be reported to a staff member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Greenhill's closed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Greenhill and the 1st Avenue Shelter are closed on [______]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Volunteers should be polite and [______]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1st Avenue's closed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shoe to wear while volunteering (two words, no space).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Volunteers should always wear a [______].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1st Avenue's closed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Greenhill's closed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shift that does not require a training to start is [______] care/cleaning.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Greenhill takes in mostly owner surrendered animals, while 1st Avenue primarily takes in [______] 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Volunteers may sign up for [______] training(s) to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Volunteers are required to sign up for a minimum of [______] hours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kind of animal you may find in the Small Animal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[______] is housed in the Small Animal Room. (Hint: opposite of predator).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Volunteer accounts are inactivated after [______] weeks of inactivity or more.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Crossword</dc:title>
  <dcterms:created xsi:type="dcterms:W3CDTF">2021-10-11T21:20:39Z</dcterms:created>
  <dcterms:modified xsi:type="dcterms:W3CDTF">2021-10-11T21:20:39Z</dcterms:modified>
</cp:coreProperties>
</file>