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Volunteer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aisle    </w:t>
      </w:r>
      <w:r>
        <w:t xml:space="preserve">   balcony    </w:t>
      </w:r>
      <w:r>
        <w:t xml:space="preserve">   box office    </w:t>
      </w:r>
      <w:r>
        <w:t xml:space="preserve">   comedy    </w:t>
      </w:r>
      <w:r>
        <w:t xml:space="preserve">   concerts    </w:t>
      </w:r>
      <w:r>
        <w:t xml:space="preserve">   concession    </w:t>
      </w:r>
      <w:r>
        <w:t xml:space="preserve">   Geoffrey    </w:t>
      </w:r>
      <w:r>
        <w:t xml:space="preserve">   jazz    </w:t>
      </w:r>
      <w:r>
        <w:t xml:space="preserve">   lobby    </w:t>
      </w:r>
      <w:r>
        <w:t xml:space="preserve">   marquee    </w:t>
      </w:r>
      <w:r>
        <w:t xml:space="preserve">   movies    </w:t>
      </w:r>
      <w:r>
        <w:t xml:space="preserve">   pit    </w:t>
      </w:r>
      <w:r>
        <w:t xml:space="preserve">   stage    </w:t>
      </w:r>
      <w:r>
        <w:t xml:space="preserve">   state room    </w:t>
      </w:r>
      <w:r>
        <w:t xml:space="preserve">   theater    </w:t>
      </w:r>
      <w:r>
        <w:t xml:space="preserve">   ticket taker    </w:t>
      </w:r>
      <w:r>
        <w:t xml:space="preserve">   usher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Fun</dc:title>
  <dcterms:created xsi:type="dcterms:W3CDTF">2021-10-11T21:21:13Z</dcterms:created>
  <dcterms:modified xsi:type="dcterms:W3CDTF">2021-10-11T21:21:13Z</dcterms:modified>
</cp:coreProperties>
</file>