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Volunteer Ministries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Prayer Counselors    </w:t>
      </w:r>
      <w:r>
        <w:t xml:space="preserve">   Pastor Aides    </w:t>
      </w:r>
      <w:r>
        <w:t xml:space="preserve">   Prestige    </w:t>
      </w:r>
      <w:r>
        <w:t xml:space="preserve">   Tape Ministry    </w:t>
      </w:r>
      <w:r>
        <w:t xml:space="preserve">   Book Store    </w:t>
      </w:r>
      <w:r>
        <w:t xml:space="preserve">   Prayer Station    </w:t>
      </w:r>
      <w:r>
        <w:t xml:space="preserve">   Vision Keepers    </w:t>
      </w:r>
      <w:r>
        <w:t xml:space="preserve">   Media    </w:t>
      </w:r>
      <w:r>
        <w:t xml:space="preserve">   Communication    </w:t>
      </w:r>
      <w:r>
        <w:t xml:space="preserve">   Intercessors    </w:t>
      </w:r>
      <w:r>
        <w:t xml:space="preserve">   Ambassadors of Change    </w:t>
      </w:r>
      <w:r>
        <w:t xml:space="preserve">   Praise Team    </w:t>
      </w:r>
      <w:r>
        <w:t xml:space="preserve">   Greeters    </w:t>
      </w:r>
      <w:r>
        <w:t xml:space="preserve">   Ushers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Volunteer Ministries</dc:title>
  <dcterms:created xsi:type="dcterms:W3CDTF">2021-10-11T21:20:41Z</dcterms:created>
  <dcterms:modified xsi:type="dcterms:W3CDTF">2021-10-11T21:20:41Z</dcterms:modified>
</cp:coreProperties>
</file>