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Street Seven Oaks Hospital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this years Leader-in-training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Patricks job title (Volunteer ____________)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name of the Manager of Volunteer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this years Summer Youth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Patrick's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volunteer placement that visits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the volunteer handbook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location within the hospital you are sent to get medicine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the beverage voucher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store within SOGH where you can get a variety of items from gaviscon to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hour meeting before your first volunteer training shift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cafeteria in the Wellness Institute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Services </dc:title>
  <dcterms:created xsi:type="dcterms:W3CDTF">2021-10-11T21:21:20Z</dcterms:created>
  <dcterms:modified xsi:type="dcterms:W3CDTF">2021-10-11T21:21:20Z</dcterms:modified>
</cp:coreProperties>
</file>