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Volunteer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sun    </w:t>
      </w:r>
      <w:r>
        <w:t xml:space="preserve">   August    </w:t>
      </w:r>
      <w:r>
        <w:t xml:space="preserve">   July    </w:t>
      </w:r>
      <w:r>
        <w:t xml:space="preserve">   friends    </w:t>
      </w:r>
      <w:r>
        <w:t xml:space="preserve">   flag    </w:t>
      </w:r>
      <w:r>
        <w:t xml:space="preserve">   Independence Day    </w:t>
      </w:r>
      <w:r>
        <w:t xml:space="preserve">   patients    </w:t>
      </w:r>
      <w:r>
        <w:t xml:space="preserve">   family    </w:t>
      </w:r>
      <w:r>
        <w:t xml:space="preserve">   beach    </w:t>
      </w:r>
      <w:r>
        <w:t xml:space="preserve">   commitment    </w:t>
      </w:r>
      <w:r>
        <w:t xml:space="preserve">   vacation    </w:t>
      </w:r>
      <w:r>
        <w:t xml:space="preserve">   hospice    </w:t>
      </w:r>
      <w:r>
        <w:t xml:space="preserve">   care    </w:t>
      </w:r>
      <w:r>
        <w:t xml:space="preserve">   Halifax    </w:t>
      </w:r>
      <w:r>
        <w:t xml:space="preserve">   Amy    </w:t>
      </w:r>
      <w:r>
        <w:t xml:space="preserve">   front desk    </w:t>
      </w:r>
      <w:r>
        <w:t xml:space="preserve">   kitchen    </w:t>
      </w:r>
      <w:r>
        <w:t xml:space="preserve">   summer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Summer</dc:title>
  <dcterms:created xsi:type="dcterms:W3CDTF">2021-10-11T21:21:18Z</dcterms:created>
  <dcterms:modified xsi:type="dcterms:W3CDTF">2021-10-11T21:21:18Z</dcterms:modified>
</cp:coreProperties>
</file>