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Week Word Scramble</w:t>
      </w:r>
    </w:p>
    <w:p>
      <w:pPr>
        <w:pStyle w:val="Questions"/>
      </w:pPr>
      <w:r>
        <w:t xml:space="preserve">1. ZPEZUL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IETFEAMC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ESIEERCX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ROANZIGE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KALW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VOMSEI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RADSAOGEBM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OOKC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OEEIVNLIST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PANIT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IBEHSOB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BHOUMPTOAL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Week Word Scramble</dc:title>
  <dcterms:created xsi:type="dcterms:W3CDTF">2021-10-11T21:21:28Z</dcterms:created>
  <dcterms:modified xsi:type="dcterms:W3CDTF">2021-10-11T21:21:28Z</dcterms:modified>
</cp:coreProperties>
</file>