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Volunteer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approachable    </w:t>
      </w:r>
      <w:r>
        <w:t xml:space="preserve">   awesome    </w:t>
      </w:r>
      <w:r>
        <w:t xml:space="preserve">   caring    </w:t>
      </w:r>
      <w:r>
        <w:t xml:space="preserve">   cheerful    </w:t>
      </w:r>
      <w:r>
        <w:t xml:space="preserve">   commitment    </w:t>
      </w:r>
      <w:r>
        <w:t xml:space="preserve">   compassionate    </w:t>
      </w:r>
      <w:r>
        <w:t xml:space="preserve">   dedicated    </w:t>
      </w:r>
      <w:r>
        <w:t xml:space="preserve">   dependable    </w:t>
      </w:r>
      <w:r>
        <w:t xml:space="preserve">   encouraging    </w:t>
      </w:r>
      <w:r>
        <w:t xml:space="preserve">   energetic    </w:t>
      </w:r>
      <w:r>
        <w:t xml:space="preserve">   fabulous    </w:t>
      </w:r>
      <w:r>
        <w:t xml:space="preserve">   friends    </w:t>
      </w:r>
      <w:r>
        <w:t xml:space="preserve">   generous    </w:t>
      </w:r>
      <w:r>
        <w:t xml:space="preserve">   great    </w:t>
      </w:r>
      <w:r>
        <w:t xml:space="preserve">   helpful    </w:t>
      </w:r>
      <w:r>
        <w:t xml:space="preserve">   heros    </w:t>
      </w:r>
      <w:r>
        <w:t xml:space="preserve">   humber    </w:t>
      </w:r>
      <w:r>
        <w:t xml:space="preserve">   invaluable    </w:t>
      </w:r>
      <w:r>
        <w:t xml:space="preserve">   kind    </w:t>
      </w:r>
      <w:r>
        <w:t xml:space="preserve">   passionate    </w:t>
      </w:r>
      <w:r>
        <w:t xml:space="preserve">   positive    </w:t>
      </w:r>
      <w:r>
        <w:t xml:space="preserve">   reliable    </w:t>
      </w:r>
      <w:r>
        <w:t xml:space="preserve">   resourceful    </w:t>
      </w:r>
      <w:r>
        <w:t xml:space="preserve">   respectful    </w:t>
      </w:r>
      <w:r>
        <w:t xml:space="preserve">   selfless    </w:t>
      </w:r>
      <w:r>
        <w:t xml:space="preserve">   Smile    </w:t>
      </w:r>
      <w:r>
        <w:t xml:space="preserve">   supportive    </w:t>
      </w:r>
      <w:r>
        <w:t xml:space="preserve">   thoughtful    </w:t>
      </w:r>
      <w:r>
        <w:t xml:space="preserve">   wonderful    </w:t>
      </w:r>
      <w:r>
        <w:t xml:space="preserve">   zealous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Week Word Search</dc:title>
  <dcterms:created xsi:type="dcterms:W3CDTF">2021-10-11T21:21:25Z</dcterms:created>
  <dcterms:modified xsi:type="dcterms:W3CDTF">2021-10-11T21:21:25Z</dcterms:modified>
</cp:coreProperties>
</file>