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Volunteer Word Scramble</w:t>
      </w:r>
    </w:p>
    <w:p>
      <w:pPr>
        <w:pStyle w:val="Questions"/>
      </w:pPr>
      <w:r>
        <w:t xml:space="preserve">1. NCAIRG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VALAUEBL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EONITCBUTR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LEFUHLP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PDEABNELDE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ISNNKDES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DWSOIM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ASISTS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FEAICISCR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SAEILPC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VGIING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TCRITLUISA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IMCYOTMNU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ODSESGNO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Word Scramble</dc:title>
  <dcterms:created xsi:type="dcterms:W3CDTF">2021-10-11T21:20:54Z</dcterms:created>
  <dcterms:modified xsi:type="dcterms:W3CDTF">2021-10-11T21:20:54Z</dcterms:modified>
</cp:coreProperties>
</file>