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WELFARE    </w:t>
      </w:r>
      <w:r>
        <w:t xml:space="preserve">   VOLUNTEER    </w:t>
      </w:r>
      <w:r>
        <w:t xml:space="preserve">   REFUGEE    </w:t>
      </w:r>
      <w:r>
        <w:t xml:space="preserve">   PHILANTHROPY    </w:t>
      </w:r>
      <w:r>
        <w:t xml:space="preserve">   HUMANITARIAN    </w:t>
      </w:r>
      <w:r>
        <w:t xml:space="preserve">   FUNDRAISER    </w:t>
      </w:r>
      <w:r>
        <w:t xml:space="preserve">   FOUNDATION    </w:t>
      </w:r>
      <w:r>
        <w:t xml:space="preserve">   EDUCATION    </w:t>
      </w:r>
      <w:r>
        <w:t xml:space="preserve">   EARTHQUAKE    </w:t>
      </w:r>
      <w:r>
        <w:t xml:space="preserve">   DROUGHT    </w:t>
      </w:r>
      <w:r>
        <w:t xml:space="preserve">   DONATION    </w:t>
      </w:r>
      <w:r>
        <w:t xml:space="preserve">   CONFLICT    </w:t>
      </w:r>
      <w:r>
        <w:t xml:space="preserve">   COMMUNITY    </w:t>
      </w:r>
      <w:r>
        <w:t xml:space="preserve">   CHARITY    </w:t>
      </w:r>
      <w:r>
        <w:t xml:space="preserve">   ALTRUISM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Wordsearch</dc:title>
  <dcterms:created xsi:type="dcterms:W3CDTF">2021-10-11T21:21:58Z</dcterms:created>
  <dcterms:modified xsi:type="dcterms:W3CDTF">2021-10-11T21:21:58Z</dcterms:modified>
</cp:coreProperties>
</file>