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pumps blood around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shops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we use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put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children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New Zealand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work without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on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that describes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shop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enter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we fill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work</dc:title>
  <dcterms:created xsi:type="dcterms:W3CDTF">2021-10-11T21:22:09Z</dcterms:created>
  <dcterms:modified xsi:type="dcterms:W3CDTF">2021-10-11T21:22:09Z</dcterms:modified>
</cp:coreProperties>
</file>