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goals,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helpful (helpful 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difference, make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organisation where making a profit (money) is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motivated to do something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 or help for no money or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give, to give away clothes, money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for helping homeless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protecting animals who are in danger of dying out (extinction)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with no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Advantages for people we are volunteering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noun that means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volunteer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dirty, unhealthy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2021-10-11T21:21:01Z</dcterms:created>
  <dcterms:modified xsi:type="dcterms:W3CDTF">2021-10-11T21:21:01Z</dcterms:modified>
</cp:coreProperties>
</file>