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internship    </w:t>
      </w:r>
      <w:r>
        <w:t xml:space="preserve">   charity    </w:t>
      </w:r>
      <w:r>
        <w:t xml:space="preserve">   experience    </w:t>
      </w:r>
      <w:r>
        <w:t xml:space="preserve">   kindness    </w:t>
      </w:r>
      <w:r>
        <w:t xml:space="preserve">   missions    </w:t>
      </w:r>
      <w:r>
        <w:t xml:space="preserve">   habitats for humanity    </w:t>
      </w:r>
      <w:r>
        <w:t xml:space="preserve">   red cross    </w:t>
      </w:r>
      <w:r>
        <w:t xml:space="preserve">   ymca    </w:t>
      </w:r>
      <w:r>
        <w:t xml:space="preserve">   church    </w:t>
      </w:r>
      <w:r>
        <w:t xml:space="preserve">   giving    </w:t>
      </w:r>
      <w:r>
        <w:t xml:space="preserve">   mentor    </w:t>
      </w:r>
      <w:r>
        <w:t xml:space="preserve">   school    </w:t>
      </w:r>
      <w:r>
        <w:t xml:space="preserve">   salvation army    </w:t>
      </w:r>
      <w:r>
        <w:t xml:space="preserve">   spca    </w:t>
      </w:r>
      <w:r>
        <w:t xml:space="preserve">   seniors    </w:t>
      </w:r>
      <w:r>
        <w:t xml:space="preserve">   helping    </w:t>
      </w:r>
      <w:r>
        <w:t xml:space="preserve">   altruistic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</dc:title>
  <dcterms:created xsi:type="dcterms:W3CDTF">2021-10-11T21:21:13Z</dcterms:created>
  <dcterms:modified xsi:type="dcterms:W3CDTF">2021-10-11T21:21:13Z</dcterms:modified>
</cp:coreProperties>
</file>