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begging    </w:t>
      </w:r>
      <w:r>
        <w:t xml:space="preserve">   work    </w:t>
      </w:r>
      <w:r>
        <w:t xml:space="preserve">   time    </w:t>
      </w:r>
      <w:r>
        <w:t xml:space="preserve">   charity    </w:t>
      </w:r>
      <w:r>
        <w:t xml:space="preserve">   responsibility    </w:t>
      </w:r>
      <w:r>
        <w:t xml:space="preserve">   activity    </w:t>
      </w:r>
      <w:r>
        <w:t xml:space="preserve">   organization    </w:t>
      </w:r>
      <w:r>
        <w:t xml:space="preserve">   homeless    </w:t>
      </w:r>
      <w:r>
        <w:t xml:space="preserve">   children    </w:t>
      </w:r>
      <w:r>
        <w:t xml:space="preserve">   help    </w:t>
      </w:r>
      <w:r>
        <w:t xml:space="preserve">   volunteer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2021-10-11T21:21:20Z</dcterms:created>
  <dcterms:modified xsi:type="dcterms:W3CDTF">2021-10-11T21:21:20Z</dcterms:modified>
</cp:coreProperties>
</file>