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Volunteering    </w:t>
      </w:r>
      <w:r>
        <w:t xml:space="preserve">   Validating    </w:t>
      </w:r>
      <w:r>
        <w:t xml:space="preserve">   Theory    </w:t>
      </w:r>
      <w:r>
        <w:t xml:space="preserve">   Support-System    </w:t>
      </w:r>
      <w:r>
        <w:t xml:space="preserve">   Serve    </w:t>
      </w:r>
      <w:r>
        <w:t xml:space="preserve">   Record    </w:t>
      </w:r>
      <w:r>
        <w:t xml:space="preserve">   Philanthropist    </w:t>
      </w:r>
      <w:r>
        <w:t xml:space="preserve">   Key-club    </w:t>
      </w:r>
      <w:r>
        <w:t xml:space="preserve">   Implore    </w:t>
      </w:r>
      <w:r>
        <w:t xml:space="preserve">   Humanitarian    </w:t>
      </w:r>
      <w:r>
        <w:t xml:space="preserve">   Greed    </w:t>
      </w:r>
      <w:r>
        <w:t xml:space="preserve">   Giving &amp; Receiving    </w:t>
      </w:r>
      <w:r>
        <w:t xml:space="preserve">   Enlighten    </w:t>
      </w:r>
      <w:r>
        <w:t xml:space="preserve">   Descent    </w:t>
      </w:r>
      <w:r>
        <w:t xml:space="preserve">   Collateral    </w:t>
      </w:r>
      <w:r>
        <w:t xml:space="preserve">   Arsenic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</dc:title>
  <dcterms:created xsi:type="dcterms:W3CDTF">2021-10-11T21:21:25Z</dcterms:created>
  <dcterms:modified xsi:type="dcterms:W3CDTF">2021-10-11T21:21:25Z</dcterms:modified>
</cp:coreProperties>
</file>