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Volunteering</w:t>
      </w:r>
    </w:p>
    <w:p>
      <w:pPr>
        <w:pStyle w:val="Questions"/>
      </w:pPr>
      <w:r>
        <w:t xml:space="preserve">1. UREGLENVOINT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 RPT-OSMSYTUPSE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SNITRTHHOIPALP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NMATRIUAHINA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EGHNNILTE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CASRNEI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ROYEHT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RDROCE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PMOEILR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GGVNII &amp; ERNCVIIEG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LLORALTCAE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IANVGILTDA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SREVE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E-CYLKUB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DRGEE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CEEDTNS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EAEARSWSN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2021-10-11T21:21:27Z</dcterms:created>
  <dcterms:modified xsi:type="dcterms:W3CDTF">2021-10-11T21:21:27Z</dcterms:modified>
</cp:coreProperties>
</file>