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the degree of autonomy and self-determination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kindness and concern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pursuing an occupation or activity at a particular place or in a particular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meals delivered to elderly people or invalids who are unable either to prepare meals or have meals otherwise provided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recognition and enjoyment of the good qualities of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 companionship or close association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left one's job and ceased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achievement of something desired, promised, or predicted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gift for Queen Victoria for the purposes of home care and social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more with the needs and wishes of others than with one's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pleasure or contentment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providing love or other emotional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2021-10-11T21:21:34Z</dcterms:created>
  <dcterms:modified xsi:type="dcterms:W3CDTF">2021-10-11T21:21:34Z</dcterms:modified>
</cp:coreProperties>
</file>