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support    </w:t>
      </w:r>
      <w:r>
        <w:t xml:space="preserve">   creative    </w:t>
      </w:r>
      <w:r>
        <w:t xml:space="preserve">   mentor    </w:t>
      </w:r>
      <w:r>
        <w:t xml:space="preserve">   appreciation    </w:t>
      </w:r>
      <w:r>
        <w:t xml:space="preserve">   love    </w:t>
      </w:r>
      <w:r>
        <w:t xml:space="preserve">   caring    </w:t>
      </w:r>
      <w:r>
        <w:t xml:space="preserve">   service    </w:t>
      </w:r>
      <w:r>
        <w:t xml:space="preserve">   youth    </w:t>
      </w:r>
      <w:r>
        <w:t xml:space="preserve">   sincere    </w:t>
      </w:r>
      <w:r>
        <w:t xml:space="preserve">   understanding    </w:t>
      </w:r>
      <w:r>
        <w:t xml:space="preserve">   accountability    </w:t>
      </w:r>
      <w:r>
        <w:t xml:space="preserve">   united    </w:t>
      </w:r>
      <w:r>
        <w:t xml:space="preserve">   peace    </w:t>
      </w:r>
      <w:r>
        <w:t xml:space="preserve">   difference    </w:t>
      </w:r>
      <w:r>
        <w:t xml:space="preserve">   unselfish    </w:t>
      </w:r>
      <w:r>
        <w:t xml:space="preserve">   dedication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Volunteering </dc:title>
  <dcterms:created xsi:type="dcterms:W3CDTF">2021-10-11T21:22:00Z</dcterms:created>
  <dcterms:modified xsi:type="dcterms:W3CDTF">2021-10-11T21:22:00Z</dcterms:modified>
</cp:coreProperties>
</file>