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Volunteering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Habitat for Humanity    </w:t>
      </w:r>
      <w:r>
        <w:t xml:space="preserve">   Do Something.com    </w:t>
      </w:r>
      <w:r>
        <w:t xml:space="preserve">   The ARC    </w:t>
      </w:r>
      <w:r>
        <w:t xml:space="preserve">   Intern    </w:t>
      </w:r>
      <w:r>
        <w:t xml:space="preserve">   Caring    </w:t>
      </w:r>
      <w:r>
        <w:t xml:space="preserve">   YMCA    </w:t>
      </w:r>
      <w:r>
        <w:t xml:space="preserve">   Animal Shelter    </w:t>
      </w:r>
      <w:r>
        <w:t xml:space="preserve">   Service    </w:t>
      </w:r>
      <w:r>
        <w:t xml:space="preserve">   Charity    </w:t>
      </w:r>
      <w:r>
        <w:t xml:space="preserve">   Learning    </w:t>
      </w:r>
      <w:r>
        <w:t xml:space="preserve">   Mentors    </w:t>
      </w:r>
      <w:r>
        <w:t xml:space="preserve">   Soup Kitchen    </w:t>
      </w:r>
      <w:r>
        <w:t xml:space="preserve">   Library    </w:t>
      </w:r>
      <w:r>
        <w:t xml:space="preserve">   Frederick County    </w:t>
      </w:r>
      <w:r>
        <w:t xml:space="preserve">   Red Cross    </w:t>
      </w:r>
      <w:r>
        <w:t xml:space="preserve">   Problem Solving    </w:t>
      </w:r>
      <w:r>
        <w:t xml:space="preserve">   Action    </w:t>
      </w:r>
      <w:r>
        <w:t xml:space="preserve">   Community    </w:t>
      </w:r>
      <w:r>
        <w:t xml:space="preserve">   Helping    </w:t>
      </w:r>
      <w:r>
        <w:t xml:space="preserve">   Together    </w:t>
      </w:r>
      <w:r>
        <w:t xml:space="preserve">   Team work    </w:t>
      </w:r>
      <w:r>
        <w:t xml:space="preserve">   Volunteering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Volunteering </dc:title>
  <dcterms:created xsi:type="dcterms:W3CDTF">2021-10-22T03:40:17Z</dcterms:created>
  <dcterms:modified xsi:type="dcterms:W3CDTF">2021-10-22T03:40:17Z</dcterms:modified>
</cp:coreProperties>
</file>