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Volunteering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Skills    </w:t>
      </w:r>
      <w:r>
        <w:t xml:space="preserve">   Horsham    </w:t>
      </w:r>
      <w:r>
        <w:t xml:space="preserve">   Happy    </w:t>
      </w:r>
      <w:r>
        <w:t xml:space="preserve">   Achieve    </w:t>
      </w:r>
      <w:r>
        <w:t xml:space="preserve">   Fun    </w:t>
      </w:r>
      <w:r>
        <w:t xml:space="preserve">   Working With Children Check    </w:t>
      </w:r>
      <w:r>
        <w:t xml:space="preserve">   Police Check    </w:t>
      </w:r>
      <w:r>
        <w:t xml:space="preserve">   Gardening    </w:t>
      </w:r>
      <w:r>
        <w:t xml:space="preserve">   Elderly    </w:t>
      </w:r>
      <w:r>
        <w:t xml:space="preserve">   Teamwork    </w:t>
      </w:r>
      <w:r>
        <w:t xml:space="preserve">   Together    </w:t>
      </w:r>
      <w:r>
        <w:t xml:space="preserve">   Learning    </w:t>
      </w:r>
      <w:r>
        <w:t xml:space="preserve">   Visiting    </w:t>
      </w:r>
      <w:r>
        <w:t xml:space="preserve">   Christmas boxes    </w:t>
      </w:r>
      <w:r>
        <w:t xml:space="preserve">   Sharing    </w:t>
      </w:r>
      <w:r>
        <w:t xml:space="preserve">   Respect    </w:t>
      </w:r>
      <w:r>
        <w:t xml:space="preserve">   Valuable    </w:t>
      </w:r>
      <w:r>
        <w:t xml:space="preserve">   Motivated    </w:t>
      </w:r>
      <w:r>
        <w:t xml:space="preserve">   Involved    </w:t>
      </w:r>
      <w:r>
        <w:t xml:space="preserve">   Compassionate    </w:t>
      </w:r>
      <w:r>
        <w:t xml:space="preserve">   Reading    </w:t>
      </w:r>
      <w:r>
        <w:t xml:space="preserve">   Supportive    </w:t>
      </w:r>
      <w:r>
        <w:t xml:space="preserve">   Loyal    </w:t>
      </w:r>
      <w:r>
        <w:t xml:space="preserve">   Helping    </w:t>
      </w:r>
      <w:r>
        <w:t xml:space="preserve">   Community    </w:t>
      </w:r>
      <w:r>
        <w:t xml:space="preserve">   Volunteer    </w:t>
      </w:r>
      <w:r>
        <w:t xml:space="preserve">   Resourceful    </w:t>
      </w:r>
      <w:r>
        <w:t xml:space="preserve">   Kindness    </w:t>
      </w:r>
      <w:r>
        <w:t xml:space="preserve">   Giving    </w:t>
      </w:r>
      <w:r>
        <w:t xml:space="preserve">   Committed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Volunteering</dc:title>
  <dcterms:created xsi:type="dcterms:W3CDTF">2021-10-11T21:20:36Z</dcterms:created>
  <dcterms:modified xsi:type="dcterms:W3CDTF">2021-10-11T21:20:36Z</dcterms:modified>
</cp:coreProperties>
</file>