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Volunteers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dependable    </w:t>
      </w:r>
      <w:r>
        <w:t xml:space="preserve">   passionate    </w:t>
      </w:r>
      <w:r>
        <w:t xml:space="preserve">   helpers    </w:t>
      </w:r>
      <w:r>
        <w:t xml:space="preserve">   champions trustworthy    </w:t>
      </w:r>
      <w:r>
        <w:t xml:space="preserve">   energizers    </w:t>
      </w:r>
      <w:r>
        <w:t xml:space="preserve">   compassonate    </w:t>
      </w:r>
      <w:r>
        <w:t xml:space="preserve">   emphathetic    </w:t>
      </w:r>
      <w:r>
        <w:t xml:space="preserve">   great    </w:t>
      </w:r>
      <w:r>
        <w:t xml:space="preserve">   cheerful    </w:t>
      </w:r>
      <w:r>
        <w:t xml:space="preserve">   honest    </w:t>
      </w:r>
      <w:r>
        <w:t xml:space="preserve">   dedicated    </w:t>
      </w:r>
      <w:r>
        <w:t xml:space="preserve">   selfless    </w:t>
      </w:r>
      <w:r>
        <w:t xml:space="preserve">   committed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Volunteers</dc:title>
  <dcterms:created xsi:type="dcterms:W3CDTF">2021-10-11T21:21:10Z</dcterms:created>
  <dcterms:modified xsi:type="dcterms:W3CDTF">2021-10-11T21:21:10Z</dcterms:modified>
</cp:coreProperties>
</file>