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private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principles by which our nation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of fiction or non-fiction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a diploma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offers him or herself for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Apply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Volunteers</dc:title>
  <dcterms:created xsi:type="dcterms:W3CDTF">2021-10-11T21:21:15Z</dcterms:created>
  <dcterms:modified xsi:type="dcterms:W3CDTF">2021-10-11T21:21:15Z</dcterms:modified>
</cp:coreProperties>
</file>