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devoted    </w:t>
      </w:r>
      <w:r>
        <w:t xml:space="preserve">   fun    </w:t>
      </w:r>
      <w:r>
        <w:t xml:space="preserve">   friendly    </w:t>
      </w:r>
      <w:r>
        <w:t xml:space="preserve">   generous    </w:t>
      </w:r>
      <w:r>
        <w:t xml:space="preserve">   humble    </w:t>
      </w:r>
      <w:r>
        <w:t xml:space="preserve">   passionate    </w:t>
      </w:r>
      <w:r>
        <w:t xml:space="preserve">   respect    </w:t>
      </w:r>
      <w:r>
        <w:t xml:space="preserve">   helpful    </w:t>
      </w:r>
      <w:r>
        <w:t xml:space="preserve">   charitable    </w:t>
      </w:r>
      <w:r>
        <w:t xml:space="preserve">   kind    </w:t>
      </w:r>
      <w:r>
        <w:t xml:space="preserve">   selfless    </w:t>
      </w:r>
      <w:r>
        <w:t xml:space="preserve">   conversation    </w:t>
      </w:r>
      <w:r>
        <w:t xml:space="preserve">   listen    </w:t>
      </w:r>
      <w:r>
        <w:t xml:space="preserve">   write    </w:t>
      </w:r>
      <w:r>
        <w:t xml:space="preserve">   read    </w:t>
      </w:r>
      <w:r>
        <w:t xml:space="preserve">   teach    </w:t>
      </w:r>
      <w:r>
        <w:t xml:space="preserve">   support    </w:t>
      </w:r>
      <w:r>
        <w:t xml:space="preserve">   care    </w:t>
      </w:r>
      <w:r>
        <w:t xml:space="preserve">   thank you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terms:created xsi:type="dcterms:W3CDTF">2021-10-11T21:21:48Z</dcterms:created>
  <dcterms:modified xsi:type="dcterms:W3CDTF">2021-10-11T21:21:48Z</dcterms:modified>
</cp:coreProperties>
</file>