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Volver + a infinitive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Carlos    </w:t>
      </w:r>
      <w:r>
        <w:t xml:space="preserve">   Es    </w:t>
      </w:r>
      <w:r>
        <w:t xml:space="preserve">   Gracioso    </w:t>
      </w:r>
      <w:r>
        <w:t xml:space="preserve">   El Año Que Viene    </w:t>
      </w:r>
      <w:r>
        <w:t xml:space="preserve">   El Mes Que Viene    </w:t>
      </w:r>
      <w:r>
        <w:t xml:space="preserve">   Esta Noche    </w:t>
      </w:r>
      <w:r>
        <w:t xml:space="preserve">   Esta Tarde    </w:t>
      </w:r>
      <w:r>
        <w:t xml:space="preserve">   Hoy    </w:t>
      </w:r>
      <w:r>
        <w:t xml:space="preserve">   La Semana Que Viene    </w:t>
      </w:r>
      <w:r>
        <w:t xml:space="preserve">   Mañana    </w:t>
      </w:r>
      <w:r>
        <w:t xml:space="preserve">   Mañana por la Mañana    </w:t>
      </w:r>
      <w:r>
        <w:t xml:space="preserve">   Mañana por la Noche    </w:t>
      </w:r>
      <w:r>
        <w:t xml:space="preserve">   Mañana por la Tarde    </w:t>
      </w:r>
      <w:r>
        <w:t xml:space="preserve">   Más Tarde    </w:t>
      </w:r>
      <w:r>
        <w:t xml:space="preserve">   Volvemos    </w:t>
      </w:r>
      <w:r>
        <w:t xml:space="preserve">   Volver    </w:t>
      </w:r>
      <w:r>
        <w:t xml:space="preserve">   Vuelve    </w:t>
      </w:r>
      <w:r>
        <w:t xml:space="preserve">   Vuelven    </w:t>
      </w:r>
      <w:r>
        <w:t xml:space="preserve">   Vuelves    </w:t>
      </w:r>
      <w:r>
        <w:t xml:space="preserve">   Vuelvo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Volver + a infinitive </dc:title>
  <dcterms:created xsi:type="dcterms:W3CDTF">2021-10-11T21:20:56Z</dcterms:created>
  <dcterms:modified xsi:type="dcterms:W3CDTF">2021-10-11T21:20:56Z</dcterms:modified>
</cp:coreProperties>
</file>