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Vomit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blowingchunks    </w:t>
      </w:r>
      <w:r>
        <w:t xml:space="preserve">   runny nose    </w:t>
      </w:r>
      <w:r>
        <w:t xml:space="preserve">   sniffling    </w:t>
      </w:r>
      <w:r>
        <w:t xml:space="preserve">   coughing    </w:t>
      </w:r>
      <w:r>
        <w:t xml:space="preserve">   fever    </w:t>
      </w:r>
      <w:r>
        <w:t xml:space="preserve">   headache    </w:t>
      </w:r>
      <w:r>
        <w:t xml:space="preserve">   dizzy    </w:t>
      </w:r>
      <w:r>
        <w:t xml:space="preserve">   sick    </w:t>
      </w:r>
      <w:r>
        <w:t xml:space="preserve">   nausea    </w:t>
      </w:r>
      <w:r>
        <w:t xml:space="preserve">   nauseous    </w:t>
      </w:r>
      <w:r>
        <w:t xml:space="preserve">   toilet    </w:t>
      </w:r>
      <w:r>
        <w:t xml:space="preserve">   splash    </w:t>
      </w:r>
      <w:r>
        <w:t xml:space="preserve">   barf    </w:t>
      </w:r>
      <w:r>
        <w:t xml:space="preserve">   sickness    </w:t>
      </w:r>
      <w:r>
        <w:t xml:space="preserve">   stomach flu    </w:t>
      </w:r>
      <w:r>
        <w:t xml:space="preserve">   chunky    </w:t>
      </w:r>
      <w:r>
        <w:t xml:space="preserve">   throwing up    </w:t>
      </w:r>
      <w:r>
        <w:t xml:space="preserve">   puking    </w:t>
      </w:r>
      <w:r>
        <w:t xml:space="preserve">   puke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Vomit Word Search</dc:title>
  <dcterms:created xsi:type="dcterms:W3CDTF">2021-10-11T21:21:31Z</dcterms:created>
  <dcterms:modified xsi:type="dcterms:W3CDTF">2021-10-11T21:21:31Z</dcterms:modified>
</cp:coreProperties>
</file>