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Von Zwergen unf Knobolden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screech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pebble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butcher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gnome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gnome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crispy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take care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oppress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torture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carpenters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sweat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plow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boulder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quickly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Von Zwergen unf Knobolden</dc:title>
  <dcterms:created xsi:type="dcterms:W3CDTF">2021-10-11T21:20:29Z</dcterms:created>
  <dcterms:modified xsi:type="dcterms:W3CDTF">2021-10-11T21:20:29Z</dcterms:modified>
</cp:coreProperties>
</file>