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VooDoo  Outfitters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BLINDS    </w:t>
      </w:r>
      <w:r>
        <w:t xml:space="preserve">   CALLS    </w:t>
      </w:r>
      <w:r>
        <w:t xml:space="preserve">   CAMOUFLAGE    </w:t>
      </w:r>
      <w:r>
        <w:t xml:space="preserve">   DECOYS    </w:t>
      </w:r>
      <w:r>
        <w:t xml:space="preserve">   DIVERS    </w:t>
      </w:r>
      <w:r>
        <w:t xml:space="preserve">   DRAKE    </w:t>
      </w:r>
      <w:r>
        <w:t xml:space="preserve">   DUCKLINGS    </w:t>
      </w:r>
      <w:r>
        <w:t xml:space="preserve">   ECOLOGY    </w:t>
      </w:r>
      <w:r>
        <w:t xml:space="preserve">   FEATHERS    </w:t>
      </w:r>
      <w:r>
        <w:t xml:space="preserve">   FLYWAYS    </w:t>
      </w:r>
      <w:r>
        <w:t xml:space="preserve">   GEESE    </w:t>
      </w:r>
      <w:r>
        <w:t xml:space="preserve">   HARVEST    </w:t>
      </w:r>
      <w:r>
        <w:t xml:space="preserve">   HATCHLINGS    </w:t>
      </w:r>
      <w:r>
        <w:t xml:space="preserve">   HUNTERS    </w:t>
      </w:r>
      <w:r>
        <w:t xml:space="preserve">   HUNTING    </w:t>
      </w:r>
      <w:r>
        <w:t xml:space="preserve">   LABRADOR    </w:t>
      </w:r>
      <w:r>
        <w:t xml:space="preserve">   LICENSE    </w:t>
      </w:r>
      <w:r>
        <w:t xml:space="preserve">   MALLARD    </w:t>
      </w:r>
      <w:r>
        <w:t xml:space="preserve">   PINTAIL    </w:t>
      </w:r>
      <w:r>
        <w:t xml:space="preserve">   PLUMAGE    </w:t>
      </w:r>
      <w:r>
        <w:t xml:space="preserve">   QUACK    </w:t>
      </w:r>
      <w:r>
        <w:t xml:space="preserve">   REDHEADS    </w:t>
      </w:r>
      <w:r>
        <w:t xml:space="preserve">   SAFETY    </w:t>
      </w:r>
      <w:r>
        <w:t xml:space="preserve">   SNOW    </w:t>
      </w:r>
      <w:r>
        <w:t xml:space="preserve">   SUSIE    </w:t>
      </w:r>
      <w:r>
        <w:t xml:space="preserve">   TEAL    </w:t>
      </w:r>
      <w:r>
        <w:t xml:space="preserve">   WADERS    </w:t>
      </w:r>
      <w:r>
        <w:t xml:space="preserve">   WATERFOWL    </w:t>
      </w:r>
      <w:r>
        <w:t xml:space="preserve">   WETLANDS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VooDoo  Outfitters</dc:title>
  <dcterms:created xsi:type="dcterms:W3CDTF">2021-10-11T21:20:12Z</dcterms:created>
  <dcterms:modified xsi:type="dcterms:W3CDTF">2021-10-11T21:20:12Z</dcterms:modified>
</cp:coreProperties>
</file>