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Voodoo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effigies used in Voodoo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Vodou ritual activity (e.g., prayer, song, dance, and gesture) is aimed at refining and restoring ___________ and energy in relationships between people and between people and the spirits of the unseen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Voodoo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Voodoo Religion is very comfortable with ________, which is why people relate it to horror.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Voodoo originated in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Voodoo Queen's Snake's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"spirit" or "deity"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Primary Goal of Voodoo is ______ ____,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Voodoo Dolls are used for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type of Voodoo is ________ Voodoo.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Voodoo </dc:title>
  <dcterms:created xsi:type="dcterms:W3CDTF">2021-10-11T21:21:03Z</dcterms:created>
  <dcterms:modified xsi:type="dcterms:W3CDTF">2021-10-11T21:21:03Z</dcterms:modified>
</cp:coreProperties>
</file>