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Voorkennis oefening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vlakke het 'n kubus?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Vorms is solied. Dit is nie 2D-vorms nie. Dit is 'n meer vet figuur.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4 ewe lank sye en 4 hoeke.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is 3D. Ek het 2 vlakke. Ek het 1 punt. Een van my vlakke is ‘n sirkel Ek is ‘n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Dit is rond soos ‘n ring. Dit is plat. Dit het geen hoeke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het vier hoeke. Twee sye is lank en twee is kort.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het drie hoeke en drie sye.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(“Diamant” is nie die regte term nie.) Dit het vier sye en vier hoeke, MAAR staan op ‘n hoek…of dit is ‘n vierkant wat skeef 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Figuur met meer as 2 hoeke.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Vorm van ‘n eier.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Voorkennis oefening</dc:title>
  <dcterms:created xsi:type="dcterms:W3CDTF">2021-10-11T21:20:49Z</dcterms:created>
  <dcterms:modified xsi:type="dcterms:W3CDTF">2021-10-11T21:20:49Z</dcterms:modified>
</cp:coreProperties>
</file>